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unidad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always does their best at their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is good at making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kids love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adjective usually used to describe a good looking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do this to keep memories when going places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is not interesting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almost every teen does this on a day-to-day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do this if you are on a sports team and a game is coming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people like to do this on the weekends while eating popcorn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likes to write usually likes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very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not good at making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say this when you have something in common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do really good in school usually like...</w:t>
            </w:r>
          </w:p>
        </w:tc>
      </w:tr>
    </w:tbl>
    <w:p>
      <w:pPr>
        <w:pStyle w:val="WordBankMedium"/>
      </w:pPr>
      <w:r>
        <w:t xml:space="preserve">   aburrido/a    </w:t>
      </w:r>
      <w:r>
        <w:t xml:space="preserve">   inteligente    </w:t>
      </w:r>
      <w:r>
        <w:t xml:space="preserve">   antipático/a    </w:t>
      </w:r>
      <w:r>
        <w:t xml:space="preserve">   simpático/a    </w:t>
      </w:r>
      <w:r>
        <w:t xml:space="preserve">   bajo/a    </w:t>
      </w:r>
      <w:r>
        <w:t xml:space="preserve">   bonito/a    </w:t>
      </w:r>
      <w:r>
        <w:t xml:space="preserve">   trabajador/a    </w:t>
      </w:r>
      <w:r>
        <w:t xml:space="preserve">   escribir poemas    </w:t>
      </w:r>
      <w:r>
        <w:t xml:space="preserve">   estudiar    </w:t>
      </w:r>
      <w:r>
        <w:t xml:space="preserve">   mirar películas    </w:t>
      </w:r>
      <w:r>
        <w:t xml:space="preserve">   navegar por internet    </w:t>
      </w:r>
      <w:r>
        <w:t xml:space="preserve">   jugar    </w:t>
      </w:r>
      <w:r>
        <w:t xml:space="preserve">   tomar fotos    </w:t>
      </w:r>
      <w:r>
        <w:t xml:space="preserve">   practicar deportes    </w:t>
      </w:r>
      <w:r>
        <w:t xml:space="preserve">   yo tambíen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unidad 1 vocab</dc:title>
  <dcterms:created xsi:type="dcterms:W3CDTF">2021-10-11T17:19:31Z</dcterms:created>
  <dcterms:modified xsi:type="dcterms:W3CDTF">2021-10-11T17:19:31Z</dcterms:modified>
</cp:coreProperties>
</file>