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unidad preliminar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snowing...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P.E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hot...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it's cloudy...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windy...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it's sunny than 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9:30 A.M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Thursday the 11th, October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great/bad weather...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ask what the weather's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cold...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raining...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unidad preliminar</dc:title>
  <dcterms:created xsi:type="dcterms:W3CDTF">2021-10-11T17:18:49Z</dcterms:created>
  <dcterms:modified xsi:type="dcterms:W3CDTF">2021-10-11T17:18:49Z</dcterms:modified>
</cp:coreProperties>
</file>