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unit2 vocab.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acostarse    </w:t>
      </w:r>
      <w:r>
        <w:t xml:space="preserve">   afeitarse    </w:t>
      </w:r>
      <w:r>
        <w:t xml:space="preserve">   apagar la luz    </w:t>
      </w:r>
      <w:r>
        <w:t xml:space="preserve">   arreglarse    </w:t>
      </w:r>
      <w:r>
        <w:t xml:space="preserve">   bañarse    </w:t>
      </w:r>
      <w:r>
        <w:t xml:space="preserve">   cepillarse los dientes    </w:t>
      </w:r>
      <w:r>
        <w:t xml:space="preserve">   despertarse    </w:t>
      </w:r>
      <w:r>
        <w:t xml:space="preserve">   ducharse    </w:t>
      </w:r>
      <w:r>
        <w:t xml:space="preserve">   encender la luz    </w:t>
      </w:r>
      <w:r>
        <w:t xml:space="preserve">   entrenarse    </w:t>
      </w:r>
      <w:r>
        <w:t xml:space="preserve">   la rutina    </w:t>
      </w:r>
      <w:r>
        <w:t xml:space="preserve">   lavarse    </w:t>
      </w:r>
      <w:r>
        <w:t xml:space="preserve">   levantarse    </w:t>
      </w:r>
      <w:r>
        <w:t xml:space="preserve">   maquillarse    </w:t>
      </w:r>
      <w:r>
        <w:t xml:space="preserve">   peinarse    </w:t>
      </w:r>
      <w:r>
        <w:t xml:space="preserve">   ponerse la ropa    </w:t>
      </w:r>
      <w:r>
        <w:t xml:space="preserve">   secarse    </w:t>
      </w:r>
      <w:r>
        <w:t xml:space="preserve">   tener prisa    </w:t>
      </w:r>
      <w:r>
        <w:t xml:space="preserve">   tener sueño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unit2 vocab. wordsearch</dc:title>
  <dcterms:created xsi:type="dcterms:W3CDTF">2021-10-11T17:17:51Z</dcterms:created>
  <dcterms:modified xsi:type="dcterms:W3CDTF">2021-10-11T17:17:51Z</dcterms:modified>
</cp:coreProperties>
</file>