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segundo(a)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geometria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psicologia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seminary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educacion fisica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cuarto(a)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orquestra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ciencias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biologia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trigonometry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primero, primer, primera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economia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tercer, tercero, tercera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2</dc:title>
  <dcterms:created xsi:type="dcterms:W3CDTF">2021-10-11T17:17:43Z</dcterms:created>
  <dcterms:modified xsi:type="dcterms:W3CDTF">2021-10-11T17:17:43Z</dcterms:modified>
</cp:coreProperties>
</file>