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verb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return,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ought to (should), to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have 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choose, select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 stroll/walk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take a stroll/walk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believe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 list </dc:title>
  <dcterms:created xsi:type="dcterms:W3CDTF">2021-10-11T17:19:19Z</dcterms:created>
  <dcterms:modified xsi:type="dcterms:W3CDTF">2021-10-11T17:19:19Z</dcterms:modified>
</cp:coreProperties>
</file>