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verbos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viajar    </w:t>
      </w:r>
      <w:r>
        <w:t xml:space="preserve">   trabajar    </w:t>
      </w:r>
      <w:r>
        <w:t xml:space="preserve">   tomar    </w:t>
      </w:r>
      <w:r>
        <w:t xml:space="preserve">   terminar    </w:t>
      </w:r>
      <w:r>
        <w:t xml:space="preserve">   Regresar    </w:t>
      </w:r>
      <w:r>
        <w:t xml:space="preserve">   Preparar    </w:t>
      </w:r>
      <w:r>
        <w:t xml:space="preserve">   Preguntar    </w:t>
      </w:r>
      <w:r>
        <w:t xml:space="preserve">   practicar    </w:t>
      </w:r>
      <w:r>
        <w:t xml:space="preserve">   necesitar    </w:t>
      </w:r>
      <w:r>
        <w:t xml:space="preserve">   Mirar    </w:t>
      </w:r>
      <w:r>
        <w:t xml:space="preserve">   llevar    </w:t>
      </w:r>
      <w:r>
        <w:t xml:space="preserve">   llegar    </w:t>
      </w:r>
      <w:r>
        <w:t xml:space="preserve">   Hablar    </w:t>
      </w:r>
      <w:r>
        <w:t xml:space="preserve">   Gustar    </w:t>
      </w:r>
      <w:r>
        <w:t xml:space="preserve">   explicar    </w:t>
      </w:r>
      <w:r>
        <w:t xml:space="preserve">   esperar    </w:t>
      </w:r>
      <w:r>
        <w:t xml:space="preserve">   Musica    </w:t>
      </w:r>
      <w:r>
        <w:t xml:space="preserve">   escuchar    </w:t>
      </w:r>
      <w:r>
        <w:t xml:space="preserve">   Ensenar    </w:t>
      </w:r>
      <w:r>
        <w:t xml:space="preserve">   Dibujar    </w:t>
      </w:r>
      <w:r>
        <w:t xml:space="preserve">   Descansar    </w:t>
      </w:r>
      <w:r>
        <w:t xml:space="preserve">   desayunar    </w:t>
      </w:r>
      <w:r>
        <w:t xml:space="preserve">   Conversar    </w:t>
      </w:r>
      <w:r>
        <w:t xml:space="preserve">   Contestar    </w:t>
      </w:r>
      <w:r>
        <w:t xml:space="preserve">   Comprar    </w:t>
      </w:r>
      <w:r>
        <w:t xml:space="preserve">   Cenar    </w:t>
      </w:r>
      <w:r>
        <w:t xml:space="preserve">   Cantar    </w:t>
      </w:r>
      <w:r>
        <w:t xml:space="preserve">   Caminar    </w:t>
      </w:r>
      <w:r>
        <w:t xml:space="preserve">   buscar    </w:t>
      </w:r>
      <w:r>
        <w:t xml:space="preserve">   Bailar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verbos</dc:title>
  <dcterms:created xsi:type="dcterms:W3CDTF">2021-10-11T17:19:31Z</dcterms:created>
  <dcterms:modified xsi:type="dcterms:W3CDTF">2021-10-11T17:19:31Z</dcterms:modified>
</cp:coreProperties>
</file>