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corriste    </w:t>
      </w:r>
      <w:r>
        <w:t xml:space="preserve">    canté    </w:t>
      </w:r>
      <w:r>
        <w:t xml:space="preserve">   recibieron    </w:t>
      </w:r>
      <w:r>
        <w:t xml:space="preserve">   viví    </w:t>
      </w:r>
      <w:r>
        <w:t xml:space="preserve">   escribió    </w:t>
      </w:r>
      <w:r>
        <w:t xml:space="preserve">   lavé    </w:t>
      </w:r>
      <w:r>
        <w:t xml:space="preserve">   comió    </w:t>
      </w:r>
      <w:r>
        <w:t xml:space="preserve">   bailaste    </w:t>
      </w:r>
      <w:r>
        <w:t xml:space="preserve">   abrimos    </w:t>
      </w:r>
      <w:r>
        <w:t xml:space="preserve">   prestó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2021-10-11T17:17:48Z</dcterms:created>
  <dcterms:modified xsi:type="dcterms:W3CDTF">2021-10-11T17:17:48Z</dcterms:modified>
</cp:coreProperties>
</file>