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Dia de la madre    </w:t>
      </w:r>
      <w:r>
        <w:t xml:space="preserve">   Ver fuegos artificiales    </w:t>
      </w:r>
      <w:r>
        <w:t xml:space="preserve">   Synagogue    </w:t>
      </w:r>
      <w:r>
        <w:t xml:space="preserve">   Recibir regalos    </w:t>
      </w:r>
      <w:r>
        <w:t xml:space="preserve">   Pasar    </w:t>
      </w:r>
      <w:r>
        <w:t xml:space="preserve">   Mandar Tarjetas    </w:t>
      </w:r>
      <w:r>
        <w:t xml:space="preserve">   Anoia Pasado    </w:t>
      </w:r>
      <w:r>
        <w:t xml:space="preserve">   Abrir regalos    </w:t>
      </w:r>
      <w:r>
        <w:t xml:space="preserve">   Semana Santa    </w:t>
      </w:r>
      <w:r>
        <w:t xml:space="preserve">   Nochevieja    </w:t>
      </w:r>
      <w:r>
        <w:t xml:space="preserve">   Navidad    </w:t>
      </w:r>
      <w:r>
        <w:t xml:space="preserve">   Invitar    </w:t>
      </w:r>
      <w:r>
        <w:t xml:space="preserve">   Dia festivo    </w:t>
      </w:r>
      <w:r>
        <w:t xml:space="preserve">   Celebrar    </w:t>
      </w:r>
      <w:r>
        <w:t xml:space="preserve">   Ano Nuevo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2021-10-11T17:19:09Z</dcterms:created>
  <dcterms:modified xsi:type="dcterms:W3CDTF">2021-10-11T17:19:09Z</dcterms:modified>
</cp:coreProperties>
</file>