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ones favorite part of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milky and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breakfast food that goes on your salad in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sugary way to start off your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irish people love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tosty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of these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have this during lent on fridays instead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treat</w:t>
            </w:r>
          </w:p>
        </w:tc>
      </w:tr>
    </w:tbl>
    <w:p>
      <w:pPr>
        <w:pStyle w:val="WordBankMedium"/>
      </w:pPr>
      <w:r>
        <w:t xml:space="preserve">   desayuno    </w:t>
      </w:r>
      <w:r>
        <w:t xml:space="preserve">   la torta    </w:t>
      </w:r>
      <w:r>
        <w:t xml:space="preserve">   las tostadas    </w:t>
      </w:r>
      <w:r>
        <w:t xml:space="preserve">   el helado     </w:t>
      </w:r>
      <w:r>
        <w:t xml:space="preserve">   la comida    </w:t>
      </w:r>
      <w:r>
        <w:t xml:space="preserve">   el huevo     </w:t>
      </w:r>
      <w:r>
        <w:t xml:space="preserve">   vegetariano     </w:t>
      </w:r>
      <w:r>
        <w:t xml:space="preserve">   el bacon     </w:t>
      </w:r>
      <w:r>
        <w:t xml:space="preserve">   el pescado     </w:t>
      </w:r>
      <w:r>
        <w:t xml:space="preserve">   el cereal     </w:t>
      </w:r>
      <w:r>
        <w:t xml:space="preserve">   las papas    </w:t>
      </w:r>
      <w:r>
        <w:t xml:space="preserve">   el postre     </w:t>
      </w:r>
      <w:r>
        <w:t xml:space="preserve">   el almuerzo    </w:t>
      </w:r>
      <w:r>
        <w:t xml:space="preserve">   tomar    </w:t>
      </w:r>
      <w:r>
        <w:t xml:space="preserve">   una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2021-10-11T17:18:14Z</dcterms:created>
  <dcterms:modified xsi:type="dcterms:W3CDTF">2021-10-11T17:18:14Z</dcterms:modified>
</cp:coreProperties>
</file>