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comida italiana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crece a partir de arboles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utilizar la voz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...taco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 hace reir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peude estar caliente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cebo para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mujeres en pelicula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hombre en pelicula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utilizado para limpiar la boca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utilizar en los alimentos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alimentos de soporte de la concession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hace que llorar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aceituna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crecido en la tierra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2021-10-11T17:18:09Z</dcterms:created>
  <dcterms:modified xsi:type="dcterms:W3CDTF">2021-10-11T17:18:09Z</dcterms:modified>
</cp:coreProperties>
</file>