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equipaje    </w:t>
      </w:r>
      <w:r>
        <w:t xml:space="preserve">   de ida y vuele    </w:t>
      </w:r>
      <w:r>
        <w:t xml:space="preserve">   el retraso    </w:t>
      </w:r>
      <w:r>
        <w:t xml:space="preserve">   la salida    </w:t>
      </w:r>
      <w:r>
        <w:t xml:space="preserve">   hacer escuela    </w:t>
      </w:r>
      <w:r>
        <w:t xml:space="preserve">   la tarjeta de embarque    </w:t>
      </w:r>
      <w:r>
        <w:t xml:space="preserve">   el boleto    </w:t>
      </w:r>
      <w:r>
        <w:t xml:space="preserve">   la aduana    </w:t>
      </w:r>
      <w:r>
        <w:t xml:space="preserve">   hacer un viaje    </w:t>
      </w:r>
      <w:r>
        <w:t xml:space="preserve">   la llegada    </w:t>
      </w:r>
      <w:r>
        <w:t xml:space="preserve">   directo    </w:t>
      </w:r>
      <w:r>
        <w:t xml:space="preserve">   el vuelo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:)</dc:title>
  <dcterms:created xsi:type="dcterms:W3CDTF">2021-10-11T17:20:32Z</dcterms:created>
  <dcterms:modified xsi:type="dcterms:W3CDTF">2021-10-11T17:20:32Z</dcterms:modified>
</cp:coreProperties>
</file>