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donde    </w:t>
      </w:r>
      <w:r>
        <w:t xml:space="preserve">   que    </w:t>
      </w:r>
      <w:r>
        <w:t xml:space="preserve">   cuanto    </w:t>
      </w:r>
      <w:r>
        <w:t xml:space="preserve">   comer    </w:t>
      </w:r>
      <w:r>
        <w:t xml:space="preserve">   vamos    </w:t>
      </w:r>
      <w:r>
        <w:t xml:space="preserve">   adonde    </w:t>
      </w:r>
      <w:r>
        <w:t xml:space="preserve">   cual    </w:t>
      </w:r>
      <w:r>
        <w:t xml:space="preserve">   como    </w:t>
      </w:r>
      <w:r>
        <w:t xml:space="preserve">   regula    </w:t>
      </w:r>
      <w:r>
        <w:t xml:space="preserve">   ingles    </w:t>
      </w:r>
      <w:r>
        <w:t xml:space="preserve">   arte    </w:t>
      </w:r>
      <w:r>
        <w:t xml:space="preserve">   espanol    </w:t>
      </w:r>
      <w:r>
        <w:t xml:space="preserve">   pluma    </w:t>
      </w:r>
      <w:r>
        <w:t xml:space="preserve">   escuela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2021-10-11T17:20:05Z</dcterms:created>
  <dcterms:modified xsi:type="dcterms:W3CDTF">2021-10-11T17:20:05Z</dcterms:modified>
</cp:coreProperties>
</file>