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muchacho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(se) senta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habla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(se) lavente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nunca cieria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greta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muchacha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este se/ esta 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las (ocho)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simpatico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cuantos?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2021-10-11T17:19:39Z</dcterms:created>
  <dcterms:modified xsi:type="dcterms:W3CDTF">2021-10-11T17:19:39Z</dcterms:modified>
</cp:coreProperties>
</file>