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vomits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s/he/it dies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expire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get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isi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give him/her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2021-10-11T17:18:33Z</dcterms:created>
  <dcterms:modified xsi:type="dcterms:W3CDTF">2021-10-11T17:18:33Z</dcterms:modified>
</cp:coreProperties>
</file>