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facilmente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cualidad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sonido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habilidad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ensenanza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las herramientas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desarrollar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curiosidad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 acceso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instrumentos hechos de basura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vertedero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desperdiciar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genial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lograr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tirar/echar/botar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2021-10-11T17:19:41Z</dcterms:created>
  <dcterms:modified xsi:type="dcterms:W3CDTF">2021-10-11T17:19:41Z</dcterms:modified>
</cp:coreProperties>
</file>