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despertador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gorra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leer revistas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cuchillo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ciencias naturales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esquiar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zapato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disquete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sexto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2021-10-11T17:18:46Z</dcterms:created>
  <dcterms:modified xsi:type="dcterms:W3CDTF">2021-10-11T17:18:46Z</dcterms:modified>
</cp:coreProperties>
</file>