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busqueda    </w:t>
      </w:r>
      <w:r>
        <w:t xml:space="preserve">   redes sociales    </w:t>
      </w:r>
      <w:r>
        <w:t xml:space="preserve">   imprimir    </w:t>
      </w:r>
      <w:r>
        <w:t xml:space="preserve">   cerrar    </w:t>
      </w:r>
      <w:r>
        <w:t xml:space="preserve">   descargar    </w:t>
      </w:r>
      <w:r>
        <w:t xml:space="preserve">   subir    </w:t>
      </w:r>
      <w:r>
        <w:t xml:space="preserve">   tuitear    </w:t>
      </w:r>
      <w:r>
        <w:t xml:space="preserve">   borrar    </w:t>
      </w:r>
      <w:r>
        <w:t xml:space="preserve">   bisabuela    </w:t>
      </w:r>
      <w:r>
        <w:t xml:space="preserve">   jugar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2021-10-11T17:18:24Z</dcterms:created>
  <dcterms:modified xsi:type="dcterms:W3CDTF">2021-10-11T17:18:24Z</dcterms:modified>
</cp:coreProperties>
</file>