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amigable    </w:t>
      </w:r>
      <w:r>
        <w:t xml:space="preserve">   bajo    </w:t>
      </w:r>
      <w:r>
        <w:t xml:space="preserve">   bonito    </w:t>
      </w:r>
      <w:r>
        <w:t xml:space="preserve">   desordenado    </w:t>
      </w:r>
      <w:r>
        <w:t xml:space="preserve">   ella es    </w:t>
      </w:r>
      <w:r>
        <w:t xml:space="preserve">   estudios    </w:t>
      </w:r>
      <w:r>
        <w:t xml:space="preserve">   fuerte    </w:t>
      </w:r>
      <w:r>
        <w:t xml:space="preserve">   gracioso    </w:t>
      </w:r>
      <w:r>
        <w:t xml:space="preserve">   impaciente    </w:t>
      </w:r>
      <w:r>
        <w:t xml:space="preserve">   inteligente    </w:t>
      </w:r>
      <w:r>
        <w:t xml:space="preserve">   interesante    </w:t>
      </w:r>
      <w:r>
        <w:t xml:space="preserve">   joven    </w:t>
      </w:r>
      <w:r>
        <w:t xml:space="preserve">   la chica    </w:t>
      </w:r>
      <w:r>
        <w:t xml:space="preserve">   muy    </w:t>
      </w:r>
      <w:r>
        <w:t xml:space="preserve">   reservado    </w:t>
      </w:r>
      <w:r>
        <w:t xml:space="preserve">   simpatico    </w:t>
      </w:r>
      <w:r>
        <w:t xml:space="preserve">   tambien    </w:t>
      </w:r>
      <w:r>
        <w:t xml:space="preserve">   timido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</dc:title>
  <dcterms:created xsi:type="dcterms:W3CDTF">2021-10-11T17:19:35Z</dcterms:created>
  <dcterms:modified xsi:type="dcterms:W3CDTF">2021-10-11T17:19:35Z</dcterms:modified>
</cp:coreProperties>
</file>