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pieza de los automoviles y otros vehiculos para se menos intenso los efectos de un choque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planta herbacea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alto; elevado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contorsion del rostro para expresar alguna emocion o para hacer burla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mostrar algo que se posee de forma que se haga visible a los demas, por orgullo, vanida o complaciencia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arbol mirtaceo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producir algo, un setimineto de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asociar una persona a otras que forman corporacion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mueble que sirve para guardar papeles o documentos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vacilar al hablar o al hacer una eleccion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mostrar en publico o tratar de llamar la atencion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mensaje o texto que se pone en un lugar publico y que sirve para dar aviso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figura en 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un bano en cromo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lamina de laton muy fina que limita el 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salones de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periodo temporal que distingue por los hechos historicos que susedieron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carrusel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2021-10-11T17:17:49Z</dcterms:created>
  <dcterms:modified xsi:type="dcterms:W3CDTF">2021-10-11T17:17:49Z</dcterms:modified>
</cp:coreProperties>
</file>