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Dance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Next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is/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do/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se/ to watch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Auditorium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after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out/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know information, to know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2021-10-11T17:17:58Z</dcterms:created>
  <dcterms:modified xsi:type="dcterms:W3CDTF">2021-10-11T17:17:58Z</dcterms:modified>
</cp:coreProperties>
</file>