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Es basante bueno    </w:t>
      </w:r>
      <w:r>
        <w:t xml:space="preserve">   Es algo interesante    </w:t>
      </w:r>
      <w:r>
        <w:t xml:space="preserve">   Es algo divertido    </w:t>
      </w:r>
      <w:r>
        <w:t xml:space="preserve">   Es delicioso    </w:t>
      </w:r>
      <w:r>
        <w:t xml:space="preserve">   Es formadable    </w:t>
      </w:r>
      <w:r>
        <w:t xml:space="preserve">   Es fenomenal    </w:t>
      </w:r>
      <w:r>
        <w:t xml:space="preserve">   Es pesimo    </w:t>
      </w:r>
      <w:r>
        <w:t xml:space="preserve">   Me gustan    </w:t>
      </w:r>
      <w:r>
        <w:t xml:space="preserve">   Me gusta    </w:t>
      </w:r>
      <w:r>
        <w:t xml:space="preserve">   Me gusta mas    </w:t>
      </w:r>
      <w:r>
        <w:t xml:space="preserve">   Me da igual    </w:t>
      </w:r>
      <w:r>
        <w:t xml:space="preserve">   No, no me gustan    </w:t>
      </w:r>
      <w:r>
        <w:t xml:space="preserve">   Si me gustan mucho    </w:t>
      </w:r>
      <w:r>
        <w:t xml:space="preserve">   ?Te gustan los animales?    </w:t>
      </w:r>
      <w:r>
        <w:t xml:space="preserve">   No, no me gusta    </w:t>
      </w:r>
      <w:r>
        <w:t xml:space="preserve">   Si me gusta mucho    </w:t>
      </w:r>
      <w:r>
        <w:t xml:space="preserve">   ?Te gusta el helado?    </w:t>
      </w:r>
      <w:r>
        <w:t xml:space="preserve">   las preguntas    </w:t>
      </w:r>
      <w:r>
        <w:t xml:space="preserve">   los deportes    </w:t>
      </w:r>
      <w:r>
        <w:t xml:space="preserve">   las videojuegos    </w:t>
      </w:r>
      <w:r>
        <w:t xml:space="preserve">   las animales    </w:t>
      </w:r>
      <w:r>
        <w:t xml:space="preserve">   las frutas    </w:t>
      </w:r>
      <w:r>
        <w:t xml:space="preserve">   las verduras    </w:t>
      </w:r>
      <w:r>
        <w:t xml:space="preserve">   las hamburguesas    </w:t>
      </w:r>
      <w:r>
        <w:t xml:space="preserve">   las fiestas    </w:t>
      </w:r>
      <w:r>
        <w:t xml:space="preserve">   los carros    </w:t>
      </w:r>
      <w:r>
        <w:t xml:space="preserve">   las peliculas de misterio    </w:t>
      </w:r>
      <w:r>
        <w:t xml:space="preserve">   las peliculas de terror    </w:t>
      </w:r>
      <w:r>
        <w:t xml:space="preserve">   las peliculas    </w:t>
      </w:r>
      <w:r>
        <w:t xml:space="preserve">   la pizza    </w:t>
      </w:r>
      <w:r>
        <w:t xml:space="preserve">   la comida italiana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</dc:title>
  <dcterms:created xsi:type="dcterms:W3CDTF">2021-10-11T17:18:40Z</dcterms:created>
  <dcterms:modified xsi:type="dcterms:W3CDTF">2021-10-11T17:18:40Z</dcterms:modified>
</cp:coreProperties>
</file>