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aplicado    </w:t>
      </w:r>
      <w:r>
        <w:t xml:space="preserve">   copiar    </w:t>
      </w:r>
      <w:r>
        <w:t xml:space="preserve">   notas    </w:t>
      </w:r>
      <w:r>
        <w:t xml:space="preserve">   repasar    </w:t>
      </w:r>
      <w:r>
        <w:t xml:space="preserve">   preocuparse    </w:t>
      </w:r>
      <w:r>
        <w:t xml:space="preserve">   olvidar    </w:t>
      </w:r>
      <w:r>
        <w:t xml:space="preserve">   la cita    </w:t>
      </w:r>
      <w:r>
        <w:t xml:space="preserve">   responsable    </w:t>
      </w:r>
      <w:r>
        <w:t xml:space="preserve">   torpe    </w:t>
      </w:r>
      <w:r>
        <w:t xml:space="preserve">   justo    </w:t>
      </w:r>
      <w:r>
        <w:t xml:space="preserve">   generoso    </w:t>
      </w:r>
      <w:r>
        <w:t xml:space="preserve">   honesto    </w:t>
      </w:r>
      <w:r>
        <w:t xml:space="preserve">   estricto    </w:t>
      </w:r>
      <w:r>
        <w:t xml:space="preserve">   creativo    </w:t>
      </w:r>
      <w:r>
        <w:t xml:space="preserve">   flojo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2021-10-11T17:18:48Z</dcterms:created>
  <dcterms:modified xsi:type="dcterms:W3CDTF">2021-10-11T17:18:48Z</dcterms:modified>
</cp:coreProperties>
</file>