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oreja    </w:t>
      </w:r>
      <w:r>
        <w:t xml:space="preserve">   billete    </w:t>
      </w:r>
      <w:r>
        <w:t xml:space="preserve">   salida    </w:t>
      </w:r>
      <w:r>
        <w:t xml:space="preserve">   asiento    </w:t>
      </w:r>
      <w:r>
        <w:t xml:space="preserve">   todillos    </w:t>
      </w:r>
      <w:r>
        <w:t xml:space="preserve">   aretas    </w:t>
      </w:r>
      <w:r>
        <w:t xml:space="preserve">   aduana    </w:t>
      </w:r>
      <w:r>
        <w:t xml:space="preserve">   piloto    </w:t>
      </w:r>
      <w:r>
        <w:t xml:space="preserve">   labios    </w:t>
      </w:r>
      <w:r>
        <w:t xml:space="preserve">   pasajero    </w:t>
      </w:r>
      <w:r>
        <w:t xml:space="preserve">   azafata    </w:t>
      </w:r>
      <w:r>
        <w:t xml:space="preserve">   pies    </w:t>
      </w:r>
      <w:r>
        <w:t xml:space="preserve">   piernas    </w:t>
      </w:r>
      <w:r>
        <w:t xml:space="preserve">   codo    </w:t>
      </w:r>
      <w:r>
        <w:t xml:space="preserve">   cuero    </w:t>
      </w:r>
      <w:r>
        <w:t xml:space="preserve">   bolso    </w:t>
      </w:r>
      <w:r>
        <w:t xml:space="preserve">   billetera    </w:t>
      </w:r>
      <w:r>
        <w:t xml:space="preserve">   cabeza    </w:t>
      </w:r>
      <w:r>
        <w:t xml:space="preserve">   cuello    </w:t>
      </w:r>
      <w:r>
        <w:t xml:space="preserve">   hombros    </w:t>
      </w:r>
      <w:r>
        <w:t xml:space="preserve">   aterrizar    </w:t>
      </w:r>
      <w:r>
        <w:t xml:space="preserve">   despegar    </w:t>
      </w:r>
      <w:r>
        <w:t xml:space="preserve">   regalos    </w:t>
      </w:r>
      <w:r>
        <w:t xml:space="preserve">   nariz    </w:t>
      </w:r>
      <w:r>
        <w:t xml:space="preserve">   pulsera    </w:t>
      </w:r>
      <w:r>
        <w:t xml:space="preserve">   brazos    </w:t>
      </w:r>
      <w:r>
        <w:t xml:space="preserve">   rodillas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2021-10-11T17:18:22Z</dcterms:created>
  <dcterms:modified xsi:type="dcterms:W3CDTF">2021-10-11T17:18:22Z</dcterms:modified>
</cp:coreProperties>
</file>