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nononecesitopapel    </w:t>
      </w:r>
      <w:r>
        <w:t xml:space="preserve">   quenecesitas    </w:t>
      </w:r>
      <w:r>
        <w:t xml:space="preserve">   quierounacomputadora    </w:t>
      </w:r>
      <w:r>
        <w:t xml:space="preserve">   quequieres    </w:t>
      </w:r>
      <w:r>
        <w:t xml:space="preserve">   elpapel    </w:t>
      </w:r>
      <w:r>
        <w:t xml:space="preserve">   unacarpeta    </w:t>
      </w:r>
      <w:r>
        <w:t xml:space="preserve">   unbarrador    </w:t>
      </w:r>
      <w:r>
        <w:t xml:space="preserve">   unaregla    </w:t>
      </w:r>
      <w:r>
        <w:t xml:space="preserve">   unboligrafo    </w:t>
      </w:r>
      <w:r>
        <w:t xml:space="preserve">   undiccionario    </w:t>
      </w:r>
      <w:r>
        <w:t xml:space="preserve">   unlibro    </w:t>
      </w:r>
      <w:r>
        <w:t xml:space="preserve">   unlapiz    </w:t>
      </w:r>
      <w:r>
        <w:t xml:space="preserve">   uncuaderno    </w:t>
      </w:r>
      <w:r>
        <w:t xml:space="preserve">   unacalculadora    </w:t>
      </w:r>
      <w:r>
        <w:t xml:space="preserve">   unamochila    </w:t>
      </w:r>
      <w:r>
        <w:t xml:space="preserve">   losmaeriales    </w:t>
      </w:r>
      <w:r>
        <w:t xml:space="preserve">   lalibreria    </w:t>
      </w:r>
      <w:r>
        <w:t xml:space="preserve">   labiblioteca    </w:t>
      </w:r>
      <w:r>
        <w:t xml:space="preserve">   elcolegio    </w:t>
      </w:r>
      <w:r>
        <w:t xml:space="preserve">   loslugares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2021-10-11T17:18:56Z</dcterms:created>
  <dcterms:modified xsi:type="dcterms:W3CDTF">2021-10-11T17:18:56Z</dcterms:modified>
</cp:coreProperties>
</file>