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cuarto    </w:t>
      </w:r>
      <w:r>
        <w:t xml:space="preserve">   decimo    </w:t>
      </w:r>
      <w:r>
        <w:t xml:space="preserve">   noveno    </w:t>
      </w:r>
      <w:r>
        <w:t xml:space="preserve">   octavo    </w:t>
      </w:r>
      <w:r>
        <w:t xml:space="preserve">   septimo    </w:t>
      </w:r>
      <w:r>
        <w:t xml:space="preserve">   sexto    </w:t>
      </w:r>
      <w:r>
        <w:t xml:space="preserve">   quinto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  <w:r>
        <w:t xml:space="preserve">   sofa    </w:t>
      </w:r>
      <w:r>
        <w:t xml:space="preserve">   sillon    </w:t>
      </w:r>
      <w:r>
        <w:t xml:space="preserve">   muebles    </w:t>
      </w:r>
      <w:r>
        <w:t xml:space="preserve">   lampara    </w:t>
      </w:r>
      <w:r>
        <w:t xml:space="preserve">   espejo    </w:t>
      </w:r>
      <w:r>
        <w:t xml:space="preserve">   cortinas    </w:t>
      </w:r>
      <w:r>
        <w:t xml:space="preserve">   comoda    </w:t>
      </w:r>
      <w:r>
        <w:t xml:space="preserve">   cama    </w:t>
      </w:r>
      <w:r>
        <w:t xml:space="preserve">   alfombra    </w:t>
      </w:r>
      <w:r>
        <w:t xml:space="preserve">   videojuegos    </w:t>
      </w:r>
      <w:r>
        <w:t xml:space="preserve">   tocadiscos compactos    </w:t>
      </w:r>
      <w:r>
        <w:t xml:space="preserve">   televisor    </w:t>
      </w:r>
      <w:r>
        <w:t xml:space="preserve">   radio    </w:t>
      </w:r>
      <w:r>
        <w:t xml:space="preserve">   lector DVD    </w:t>
      </w:r>
      <w:r>
        <w:t xml:space="preserve">   disco compacto    </w:t>
      </w:r>
      <w:r>
        <w:t xml:space="preserve">   cosa    </w:t>
      </w:r>
      <w:r>
        <w:t xml:space="preserve">   suelo    </w:t>
      </w:r>
      <w:r>
        <w:t xml:space="preserve">   subir    </w:t>
      </w:r>
      <w:r>
        <w:t xml:space="preserve">   sala    </w:t>
      </w:r>
      <w:r>
        <w:t xml:space="preserve">   planta baja    </w:t>
      </w:r>
      <w:r>
        <w:t xml:space="preserve">   piso    </w:t>
      </w:r>
      <w:r>
        <w:t xml:space="preserve">   patio    </w:t>
      </w:r>
      <w:r>
        <w:t xml:space="preserve">   jardin    </w:t>
      </w:r>
      <w:r>
        <w:t xml:space="preserve">   ideal    </w:t>
      </w:r>
      <w:r>
        <w:t xml:space="preserve">   escalera    </w:t>
      </w:r>
      <w:r>
        <w:t xml:space="preserve">   comedor    </w:t>
      </w:r>
      <w:r>
        <w:t xml:space="preserve">   cocina    </w:t>
      </w:r>
      <w:r>
        <w:t xml:space="preserve">   casa    </w:t>
      </w:r>
      <w:r>
        <w:t xml:space="preserve">   bajar    </w:t>
      </w:r>
      <w:r>
        <w:t xml:space="preserve">   armario    </w:t>
      </w:r>
      <w:r>
        <w:t xml:space="preserve">   apartamento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2021-10-11T17:19:04Z</dcterms:created>
  <dcterms:modified xsi:type="dcterms:W3CDTF">2021-10-11T17:19:04Z</dcterms:modified>
</cp:coreProperties>
</file>