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after a quiz the teacher tells us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time to go to bed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we do when we do a new crash course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say after receiving a nice gift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ask to got to the bathroom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do this to all my assignments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always need some of this for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stand up and face this every moring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you write with when you do your extra credit?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7th period teacher likes us to write in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day before the weekend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do you say when you don`t see  your friend until tomorrow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i say to introduce sally and bob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grab when you first walk in the room?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Mrs.Hilton is our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cant be late to class i always looking at 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expect us to do this all day in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people sell this for a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 of the students do this too much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always hurts my back towards the end of the year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2021-10-11T17:18:50Z</dcterms:created>
  <dcterms:modified xsi:type="dcterms:W3CDTF">2021-10-11T17:18:50Z</dcterms:modified>
</cp:coreProperties>
</file>