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play/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 stories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play guitar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skateboard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spend time with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the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see/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2021-10-11T17:17:42Z</dcterms:created>
  <dcterms:modified xsi:type="dcterms:W3CDTF">2021-10-11T17:17:42Z</dcterms:modified>
</cp:coreProperties>
</file>