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grandfathers dad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wife's dad is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and your brother have the same birthday 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wife of your dad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mother's son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 you are dating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daughter of your aunt and uncle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dad's dad is 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your grandpa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mom and dad are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sister's son is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brothers wife is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your first name but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daughter's ,daughter is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dad's brother is 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2021-10-11T17:17:47Z</dcterms:created>
  <dcterms:modified xsi:type="dcterms:W3CDTF">2021-10-11T17:17:47Z</dcterms:modified>
</cp:coreProperties>
</file>