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 falda    </w:t>
      </w:r>
      <w:r>
        <w:t xml:space="preserve">   los zapatos    </w:t>
      </w:r>
      <w:r>
        <w:t xml:space="preserve">   los jeans    </w:t>
      </w:r>
      <w:r>
        <w:t xml:space="preserve">   los pantalones    </w:t>
      </w:r>
      <w:r>
        <w:t xml:space="preserve">   el sueter    </w:t>
      </w:r>
      <w:r>
        <w:t xml:space="preserve">   la blusa    </w:t>
      </w:r>
      <w:r>
        <w:t xml:space="preserve">   prefiero    </w:t>
      </w:r>
      <w:r>
        <w:t xml:space="preserve">   el cinturon    </w:t>
      </w:r>
      <w:r>
        <w:t xml:space="preserve">   los calcetines    </w:t>
      </w:r>
      <w:r>
        <w:t xml:space="preserve">   la chaqueta    </w:t>
      </w:r>
      <w:r>
        <w:t xml:space="preserve">   el adrigo    </w:t>
      </w:r>
      <w:r>
        <w:t xml:space="preserve">   maduro    </w:t>
      </w:r>
      <w:r>
        <w:t xml:space="preserve">   hablador    </w:t>
      </w:r>
      <w:r>
        <w:t xml:space="preserve">   aburrido    </w:t>
      </w:r>
      <w:r>
        <w:t xml:space="preserve">   molesto    </w:t>
      </w:r>
      <w:r>
        <w:t xml:space="preserve">   atristico    </w:t>
      </w:r>
      <w:r>
        <w:t xml:space="preserve">   popular    </w:t>
      </w:r>
      <w:r>
        <w:t xml:space="preserve">   extrovertido     </w:t>
      </w:r>
      <w:r>
        <w:t xml:space="preserve">   aretes    </w:t>
      </w:r>
      <w:r>
        <w:t xml:space="preserve">   barba    </w:t>
      </w:r>
      <w:r>
        <w:t xml:space="preserve">   bigote    </w:t>
      </w:r>
      <w:r>
        <w:t xml:space="preserve">   caminar    </w:t>
      </w:r>
      <w:r>
        <w:t xml:space="preserve">   cantar    </w:t>
      </w:r>
      <w:r>
        <w:t xml:space="preserve">   dormir hasta tarde    </w:t>
      </w:r>
      <w:r>
        <w:t xml:space="preserve">   flaco    </w:t>
      </w:r>
      <w:r>
        <w:t xml:space="preserve">   hacer porrismo     </w:t>
      </w:r>
      <w:r>
        <w:t xml:space="preserve">   pelo castano    </w:t>
      </w:r>
      <w:r>
        <w:t xml:space="preserve">   pelo largo    </w:t>
      </w:r>
      <w:r>
        <w:t xml:space="preserve">   timido 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2021-10-11T17:18:35Z</dcterms:created>
  <dcterms:modified xsi:type="dcterms:W3CDTF">2021-10-11T17:18:35Z</dcterms:modified>
</cp:coreProperties>
</file>