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viejo    </w:t>
      </w:r>
      <w:r>
        <w:t xml:space="preserve">   pelirrojo    </w:t>
      </w:r>
      <w:r>
        <w:t xml:space="preserve">   rubio    </w:t>
      </w:r>
      <w:r>
        <w:t xml:space="preserve">   joven    </w:t>
      </w:r>
      <w:r>
        <w:t xml:space="preserve">   feo    </w:t>
      </w:r>
      <w:r>
        <w:t xml:space="preserve">   atletico    </w:t>
      </w:r>
      <w:r>
        <w:t xml:space="preserve">   gordo    </w:t>
      </w:r>
      <w:r>
        <w:t xml:space="preserve">   delgado    </w:t>
      </w:r>
      <w:r>
        <w:t xml:space="preserve">   bajo    </w:t>
      </w:r>
      <w:r>
        <w:t xml:space="preserve">   alto    </w:t>
      </w:r>
      <w:r>
        <w:t xml:space="preserve">   excelente    </w:t>
      </w:r>
      <w:r>
        <w:t xml:space="preserve">   nervioso    </w:t>
      </w:r>
      <w:r>
        <w:t xml:space="preserve">   emocionado    </w:t>
      </w:r>
      <w:r>
        <w:t xml:space="preserve">   enfermo    </w:t>
      </w:r>
      <w:r>
        <w:t xml:space="preserve">   morena    </w:t>
      </w:r>
      <w:r>
        <w:t xml:space="preserve">   bonita    </w:t>
      </w:r>
      <w:r>
        <w:t xml:space="preserve">   gracioso    </w:t>
      </w:r>
      <w:r>
        <w:t xml:space="preserve">   simpatico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2021-10-11T17:19:58Z</dcterms:created>
  <dcterms:modified xsi:type="dcterms:W3CDTF">2021-10-11T17:19:58Z</dcterms:modified>
</cp:coreProperties>
</file>