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uvas    </w:t>
      </w:r>
      <w:r>
        <w:t xml:space="preserve">   toronja    </w:t>
      </w:r>
      <w:r>
        <w:t xml:space="preserve">   sandia    </w:t>
      </w:r>
      <w:r>
        <w:t xml:space="preserve">   banana    </w:t>
      </w:r>
      <w:r>
        <w:t xml:space="preserve">   pina    </w:t>
      </w:r>
      <w:r>
        <w:t xml:space="preserve">   manzana    </w:t>
      </w:r>
      <w:r>
        <w:t xml:space="preserve">   limon    </w:t>
      </w:r>
      <w:r>
        <w:t xml:space="preserve">   lima    </w:t>
      </w:r>
      <w:r>
        <w:t xml:space="preserve">   fresa    </w:t>
      </w:r>
      <w:r>
        <w:t xml:space="preserve">   durazno    </w:t>
      </w:r>
      <w:r>
        <w:t xml:space="preserve">   sopa    </w:t>
      </w:r>
      <w:r>
        <w:t xml:space="preserve">   sandwich    </w:t>
      </w:r>
      <w:r>
        <w:t xml:space="preserve">   postre    </w:t>
      </w:r>
      <w:r>
        <w:t xml:space="preserve">   mantequilla de cacahuate    </w:t>
      </w:r>
      <w:r>
        <w:t xml:space="preserve">   jalea    </w:t>
      </w:r>
      <w:r>
        <w:t xml:space="preserve">   hamburguesa    </w:t>
      </w:r>
      <w:r>
        <w:t xml:space="preserve">   bolsa    </w:t>
      </w:r>
      <w:r>
        <w:t xml:space="preserve">   atun    </w:t>
      </w:r>
      <w:r>
        <w:t xml:space="preserve">   yogur    </w:t>
      </w:r>
      <w:r>
        <w:t xml:space="preserve">   pan toastado    </w:t>
      </w:r>
      <w:r>
        <w:t xml:space="preserve">   pan    </w:t>
      </w:r>
      <w:r>
        <w:t xml:space="preserve">   miel    </w:t>
      </w:r>
      <w:r>
        <w:t xml:space="preserve">   mantequilla    </w:t>
      </w:r>
      <w:r>
        <w:t xml:space="preserve">   leche    </w:t>
      </w:r>
      <w:r>
        <w:t xml:space="preserve">   jugo    </w:t>
      </w:r>
      <w:r>
        <w:t xml:space="preserve">   huevo    </w:t>
      </w:r>
      <w:r>
        <w:t xml:space="preserve">   cereal    </w:t>
      </w:r>
      <w:r>
        <w:t xml:space="preserve">   cafe    </w:t>
      </w:r>
      <w:r>
        <w:t xml:space="preserve">   batido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2021-10-11T17:18:48Z</dcterms:created>
  <dcterms:modified xsi:type="dcterms:W3CDTF">2021-10-11T17:18:48Z</dcterms:modified>
</cp:coreProperties>
</file>