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buenos dias    </w:t>
      </w:r>
      <w:r>
        <w:t xml:space="preserve">   buenas noches    </w:t>
      </w:r>
      <w:r>
        <w:t xml:space="preserve">   buenas tardes    </w:t>
      </w:r>
      <w:r>
        <w:t xml:space="preserve">   igualmente    </w:t>
      </w:r>
      <w:r>
        <w:t xml:space="preserve">   hola    </w:t>
      </w:r>
      <w:r>
        <w:t xml:space="preserve">   me llamo     </w:t>
      </w:r>
      <w:r>
        <w:t xml:space="preserve">   como te llamas    </w:t>
      </w:r>
      <w:r>
        <w:t xml:space="preserve">   mucho gusto     </w:t>
      </w:r>
      <w:r>
        <w:t xml:space="preserve">   senorita    </w:t>
      </w:r>
      <w:r>
        <w:t xml:space="preserve">   senor    </w:t>
      </w:r>
      <w:r>
        <w:t xml:space="preserve">   hasta manana    </w:t>
      </w:r>
      <w:r>
        <w:t xml:space="preserve">   hasta luego     </w:t>
      </w:r>
      <w:r>
        <w:t xml:space="preserve">   que hora es    </w:t>
      </w:r>
      <w:r>
        <w:t xml:space="preserve">   es la una    </w:t>
      </w:r>
      <w:r>
        <w:t xml:space="preserve">   son las menos     </w:t>
      </w:r>
      <w:r>
        <w:t xml:space="preserve">   y cuatro    </w:t>
      </w:r>
      <w:r>
        <w:t xml:space="preserve">   menos cuatro    </w:t>
      </w:r>
      <w:r>
        <w:t xml:space="preserve">   media    </w:t>
      </w:r>
      <w:r>
        <w:t xml:space="preserve">   cabeza    </w:t>
      </w:r>
      <w:r>
        <w:t xml:space="preserve">   ojo    </w:t>
      </w:r>
      <w:r>
        <w:t xml:space="preserve">   nariz    </w:t>
      </w:r>
      <w:r>
        <w:t xml:space="preserve">   boca    </w:t>
      </w:r>
      <w:r>
        <w:t xml:space="preserve">   brazo    </w:t>
      </w:r>
      <w:r>
        <w:t xml:space="preserve">   mano    </w:t>
      </w:r>
      <w:r>
        <w:t xml:space="preserve">   dedo    </w:t>
      </w:r>
      <w:r>
        <w:t xml:space="preserve">   estomago    </w:t>
      </w:r>
      <w:r>
        <w:t xml:space="preserve">   pierna    </w:t>
      </w:r>
      <w:r>
        <w:t xml:space="preserve">   pie    </w:t>
      </w:r>
      <w:r>
        <w:t xml:space="preserve">   boligrafo    </w:t>
      </w:r>
      <w:r>
        <w:t xml:space="preserve">   carpeta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2021-10-11T17:19:01Z</dcterms:created>
  <dcterms:modified xsi:type="dcterms:W3CDTF">2021-10-11T17:19:01Z</dcterms:modified>
</cp:coreProperties>
</file>