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back, 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far (from)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salesperson,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much does it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surf the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school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(to)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going on? what's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2021-10-11T17:19:16Z</dcterms:created>
  <dcterms:modified xsi:type="dcterms:W3CDTF">2021-10-11T17:19:16Z</dcterms:modified>
</cp:coreProperties>
</file>