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seat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steering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driving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receptionist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park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ATM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drivers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start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 puzzle</dc:title>
  <dcterms:created xsi:type="dcterms:W3CDTF">2021-10-11T17:20:44Z</dcterms:created>
  <dcterms:modified xsi:type="dcterms:W3CDTF">2021-10-11T17:20:44Z</dcterms:modified>
</cp:coreProperties>
</file>