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 carino    </w:t>
      </w:r>
      <w:r>
        <w:t xml:space="preserve">   el cargo    </w:t>
      </w:r>
      <w:r>
        <w:t xml:space="preserve">   besar    </w:t>
      </w:r>
      <w:r>
        <w:t xml:space="preserve">   autoritario/a    </w:t>
      </w:r>
      <w:r>
        <w:t xml:space="preserve">   atraer    </w:t>
      </w:r>
      <w:r>
        <w:t xml:space="preserve">   apreciar    </w:t>
      </w:r>
      <w:r>
        <w:t xml:space="preserve">   ansioso/a    </w:t>
      </w:r>
      <w:r>
        <w:t xml:space="preserve">   el animo    </w:t>
      </w:r>
      <w:r>
        <w:t xml:space="preserve">   amar    </w:t>
      </w:r>
      <w:r>
        <w:t xml:space="preserve">   el/la amado/a    </w:t>
      </w:r>
      <w:r>
        <w:t xml:space="preserve">   el alma    </w:t>
      </w:r>
      <w:r>
        <w:t xml:space="preserve">   agobiado/a    </w:t>
      </w:r>
      <w:r>
        <w:t xml:space="preserve">   adorar    </w:t>
      </w:r>
      <w:r>
        <w:t xml:space="preserve">   a lo mejor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2021-10-11T17:19:11Z</dcterms:created>
  <dcterms:modified xsi:type="dcterms:W3CDTF">2021-10-11T17:19:11Z</dcterms:modified>
</cp:coreProperties>
</file>