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Ellos/as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después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atividad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Vosotros/as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hacer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Escuchar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antes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leer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hablar por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Andrade e patineta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Nosotros/as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Estudiar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te gusta hacer?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de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escribir correos electeónicos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montar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mirar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alquilar un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jugar al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 Te gusta...?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appended el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Correr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Él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part 1</dc:title>
  <dcterms:created xsi:type="dcterms:W3CDTF">2021-10-11T17:19:31Z</dcterms:created>
  <dcterms:modified xsi:type="dcterms:W3CDTF">2021-10-11T17:19:31Z</dcterms:modified>
</cp:coreProperties>
</file>