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auditorium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by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by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apartment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hallway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supermarket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by 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synagogue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sports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by car </w:t>
            </w:r>
          </w:p>
        </w:tc>
      </w:tr>
    </w:tbl>
    <w:p>
      <w:pPr>
        <w:pStyle w:val="WordBankLarge"/>
      </w:pPr>
      <w:r>
        <w:t xml:space="preserve">    el gimnasio    </w:t>
      </w:r>
      <w:r>
        <w:t xml:space="preserve">   en la escuela    </w:t>
      </w:r>
      <w:r>
        <w:t xml:space="preserve">   el pasillo    </w:t>
      </w:r>
      <w:r>
        <w:t xml:space="preserve">   la biblioteca    </w:t>
      </w:r>
      <w:r>
        <w:t xml:space="preserve">   la oficina    </w:t>
      </w:r>
      <w:r>
        <w:t xml:space="preserve">   el auditorio    </w:t>
      </w:r>
      <w:r>
        <w:t xml:space="preserve">   la piscina    </w:t>
      </w:r>
      <w:r>
        <w:t xml:space="preserve">   la cancha    </w:t>
      </w:r>
      <w:r>
        <w:t xml:space="preserve">   el campo de deportes    </w:t>
      </w:r>
      <w:r>
        <w:t xml:space="preserve">   en la ciudad    </w:t>
      </w:r>
      <w:r>
        <w:t xml:space="preserve">   en el pueblo    </w:t>
      </w:r>
      <w:r>
        <w:t xml:space="preserve">   el lugar / el sitio    </w:t>
      </w:r>
      <w:r>
        <w:t xml:space="preserve">   la calle    </w:t>
      </w:r>
      <w:r>
        <w:t xml:space="preserve">   el edificio    </w:t>
      </w:r>
      <w:r>
        <w:t xml:space="preserve">   la casa    </w:t>
      </w:r>
      <w:r>
        <w:t xml:space="preserve">   el apartamento    </w:t>
      </w:r>
      <w:r>
        <w:t xml:space="preserve">   la tienda / la venta    </w:t>
      </w:r>
      <w:r>
        <w:t xml:space="preserve">   el mercado    </w:t>
      </w:r>
      <w:r>
        <w:t xml:space="preserve">   el supermercado    </w:t>
      </w:r>
      <w:r>
        <w:t xml:space="preserve">   el centro commercial    </w:t>
      </w:r>
      <w:r>
        <w:t xml:space="preserve">   el parque    </w:t>
      </w:r>
      <w:r>
        <w:t xml:space="preserve">   el hotel    </w:t>
      </w:r>
      <w:r>
        <w:t xml:space="preserve">   el hospital    </w:t>
      </w:r>
      <w:r>
        <w:t xml:space="preserve">   el banco    </w:t>
      </w:r>
      <w:r>
        <w:t xml:space="preserve">   la farmacia    </w:t>
      </w:r>
      <w:r>
        <w:t xml:space="preserve">   el museo    </w:t>
      </w:r>
      <w:r>
        <w:t xml:space="preserve">   el restaurante / el café    </w:t>
      </w:r>
      <w:r>
        <w:t xml:space="preserve">   la iglesia    </w:t>
      </w:r>
      <w:r>
        <w:t xml:space="preserve">   la mezquita    </w:t>
      </w:r>
      <w:r>
        <w:t xml:space="preserve">   la sinagoga    </w:t>
      </w:r>
      <w:r>
        <w:t xml:space="preserve">   el cine    </w:t>
      </w:r>
      <w:r>
        <w:t xml:space="preserve">   el teatro    </w:t>
      </w:r>
      <w:r>
        <w:t xml:space="preserve">   la playa    </w:t>
      </w:r>
      <w:r>
        <w:t xml:space="preserve">   las montañas    </w:t>
      </w:r>
      <w:r>
        <w:t xml:space="preserve">   el transporte    </w:t>
      </w:r>
      <w:r>
        <w:t xml:space="preserve">   a pie    </w:t>
      </w:r>
      <w:r>
        <w:t xml:space="preserve">   en autobus    </w:t>
      </w:r>
      <w:r>
        <w:t xml:space="preserve">   en metro    </w:t>
      </w:r>
      <w:r>
        <w:t xml:space="preserve">   en taxi    </w:t>
      </w:r>
      <w:r>
        <w:t xml:space="preserve">   en coche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vocabman </dc:title>
  <dcterms:created xsi:type="dcterms:W3CDTF">2021-10-12T20:32:43Z</dcterms:created>
  <dcterms:modified xsi:type="dcterms:W3CDTF">2021-10-12T20:32:43Z</dcterms:modified>
</cp:coreProperties>
</file>