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ellas    </w:t>
      </w:r>
      <w:r>
        <w:t xml:space="preserve">   ellos    </w:t>
      </w:r>
      <w:r>
        <w:t xml:space="preserve">   ustedes    </w:t>
      </w:r>
      <w:r>
        <w:t xml:space="preserve">   vosotros    </w:t>
      </w:r>
      <w:r>
        <w:t xml:space="preserve">   nosotras    </w:t>
      </w:r>
      <w:r>
        <w:t xml:space="preserve">   nosotros    </w:t>
      </w:r>
      <w:r>
        <w:t xml:space="preserve">   ella    </w:t>
      </w:r>
      <w:r>
        <w:t xml:space="preserve">   el    </w:t>
      </w:r>
      <w:r>
        <w:t xml:space="preserve">   usted    </w:t>
      </w:r>
      <w:r>
        <w:t xml:space="preserve">   tu    </w:t>
      </w:r>
      <w:r>
        <w:t xml:space="preserve">   yo    </w:t>
      </w:r>
      <w:r>
        <w:t xml:space="preserve">   senora    </w:t>
      </w:r>
      <w:r>
        <w:t xml:space="preserve">   policia    </w:t>
      </w:r>
      <w:r>
        <w:t xml:space="preserve">   maestro    </w:t>
      </w:r>
      <w:r>
        <w:t xml:space="preserve">   estudiante    </w:t>
      </w:r>
      <w:r>
        <w:t xml:space="preserve">   doctora    </w:t>
      </w:r>
      <w:r>
        <w:t xml:space="preserve">   doctor    </w:t>
      </w:r>
      <w:r>
        <w:t xml:space="preserve">   senorita    </w:t>
      </w:r>
      <w:r>
        <w:t xml:space="preserve">   senor    </w:t>
      </w:r>
      <w:r>
        <w:t xml:space="preserve">   mujer    </w:t>
      </w:r>
      <w:r>
        <w:t xml:space="preserve">   muchacho    </w:t>
      </w:r>
      <w:r>
        <w:t xml:space="preserve">   muchacha    </w:t>
      </w:r>
      <w:r>
        <w:t xml:space="preserve">   hombre    </w:t>
      </w:r>
      <w:r>
        <w:t xml:space="preserve">   familia    </w:t>
      </w:r>
      <w:r>
        <w:t xml:space="preserve">   chico    </w:t>
      </w:r>
      <w:r>
        <w:t xml:space="preserve">   chica    </w:t>
      </w:r>
      <w:r>
        <w:t xml:space="preserve">   amigo    </w:t>
      </w:r>
      <w:r>
        <w:t xml:space="preserve">   ser de    </w:t>
      </w:r>
      <w:r>
        <w:t xml:space="preserve">   De donde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2021-10-11T17:20:56Z</dcterms:created>
  <dcterms:modified xsi:type="dcterms:W3CDTF">2021-10-11T17:20:56Z</dcterms:modified>
</cp:coreProperties>
</file>