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hermano es bien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puerta estás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quieres más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soy el único hijo de mi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la escuela tu eres muy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cuarto estas muy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la fiesta están bien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maestra es bien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afuera estás muy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estamos en un país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2021-10-11T17:21:24Z</dcterms:created>
  <dcterms:modified xsi:type="dcterms:W3CDTF">2021-10-11T17:21:24Z</dcterms:modified>
</cp:coreProperties>
</file>