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hablar por 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 telovision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montar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hacer la terea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prepare food/a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¿te gusta?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escribir correos electrónicos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practice/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2021-10-11T17:20:32Z</dcterms:created>
  <dcterms:modified xsi:type="dcterms:W3CDTF">2021-10-11T17:20:32Z</dcterms:modified>
</cp:coreProperties>
</file>