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trick or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something when your at a photo shoot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brother of your father or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 main people in your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married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you get on your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young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old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2021-10-11T17:20:06Z</dcterms:created>
  <dcterms:modified xsi:type="dcterms:W3CDTF">2021-10-11T17:20:06Z</dcterms:modified>
</cp:coreProperties>
</file>