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cabaza    </w:t>
      </w:r>
      <w:r>
        <w:t xml:space="preserve">   pie    </w:t>
      </w:r>
      <w:r>
        <w:t xml:space="preserve">   pecho    </w:t>
      </w:r>
      <w:r>
        <w:t xml:space="preserve">   hombre    </w:t>
      </w:r>
      <w:r>
        <w:t xml:space="preserve">   oreja    </w:t>
      </w:r>
      <w:r>
        <w:t xml:space="preserve">   ceja    </w:t>
      </w:r>
      <w:r>
        <w:t xml:space="preserve">   cuello    </w:t>
      </w:r>
      <w:r>
        <w:t xml:space="preserve">   barbilla    </w:t>
      </w:r>
      <w:r>
        <w:t xml:space="preserve">   boca    </w:t>
      </w:r>
      <w:r>
        <w:t xml:space="preserve">   nariz    </w:t>
      </w:r>
      <w:r>
        <w:t xml:space="preserve">   ojo    </w:t>
      </w:r>
      <w:r>
        <w:t xml:space="preserve">   frente    </w:t>
      </w:r>
      <w:r>
        <w:t xml:space="preserve">   cara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2021-10-11T17:20:07Z</dcterms:created>
  <dcterms:modified xsi:type="dcterms:W3CDTF">2021-10-11T17:20:07Z</dcterms:modified>
</cp:coreProperties>
</file>