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la lechuga    </w:t>
      </w:r>
      <w:r>
        <w:t xml:space="preserve">   los mariscos    </w:t>
      </w:r>
      <w:r>
        <w:t xml:space="preserve">   la sal    </w:t>
      </w:r>
      <w:r>
        <w:t xml:space="preserve">   la pimienta    </w:t>
      </w:r>
      <w:r>
        <w:t xml:space="preserve">   la salsa    </w:t>
      </w:r>
      <w:r>
        <w:t xml:space="preserve">   los fideos    </w:t>
      </w:r>
      <w:r>
        <w:t xml:space="preserve">   el pavo    </w:t>
      </w:r>
      <w:r>
        <w:t xml:space="preserve">   el puerco    </w:t>
      </w:r>
      <w:r>
        <w:t xml:space="preserve">   la taza    </w:t>
      </w:r>
      <w:r>
        <w:t xml:space="preserve">   el tazon    </w:t>
      </w:r>
      <w:r>
        <w:t xml:space="preserve">   la servilleta    </w:t>
      </w:r>
      <w:r>
        <w:t xml:space="preserve">   el vaso    </w:t>
      </w:r>
      <w:r>
        <w:t xml:space="preserve">   el tenedor    </w:t>
      </w:r>
      <w:r>
        <w:t xml:space="preserve">   el cuchillo    </w:t>
      </w:r>
      <w:r>
        <w:t xml:space="preserve">   la cuchara    </w:t>
      </w:r>
      <w:r>
        <w:t xml:space="preserve">   la letra    </w:t>
      </w:r>
      <w:r>
        <w:t xml:space="preserve">   la cancion    </w:t>
      </w:r>
      <w:r>
        <w:t xml:space="preserve">   la musica electronica    </w:t>
      </w:r>
      <w:r>
        <w:t xml:space="preserve">   alternativa    </w:t>
      </w:r>
      <w:r>
        <w:t xml:space="preserve">   el rap    </w:t>
      </w:r>
      <w:r>
        <w:t xml:space="preserve">   la tienda de discos    </w:t>
      </w:r>
      <w:r>
        <w:t xml:space="preserve">   el templo    </w:t>
      </w:r>
      <w:r>
        <w:t xml:space="preserve">   la zapateria    </w:t>
      </w:r>
      <w:r>
        <w:t xml:space="preserve">   la libreria    </w:t>
      </w:r>
      <w:r>
        <w:t xml:space="preserve">   el correo    </w:t>
      </w:r>
      <w:r>
        <w:t xml:space="preserve">   la acrea    </w:t>
      </w:r>
      <w:r>
        <w:t xml:space="preserve">   la piscina    </w:t>
      </w:r>
      <w:r>
        <w:t xml:space="preserve">   el centro de videojuegos    </w:t>
      </w:r>
      <w:r>
        <w:t xml:space="preserve">   el edificio    </w:t>
      </w:r>
      <w:r>
        <w:t xml:space="preserve">   la iglesia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</dc:title>
  <dcterms:created xsi:type="dcterms:W3CDTF">2021-10-11T17:20:12Z</dcterms:created>
  <dcterms:modified xsi:type="dcterms:W3CDTF">2021-10-11T17:20:12Z</dcterms:modified>
</cp:coreProperties>
</file>