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discutido o negociado y luego aceptado por todas las partes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punto en el que dos o más cosas se cruzan, especialmente carreteras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hacerse o hacerse menos ancho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salir o alejarse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cuyo trabajo es investigar crímenes y hacer arrestos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manantial natural de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aviso de una multa que uno debe 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señal que dice a los conductores que paren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ferrocarril eléctrico subterráneo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 ancho grande o mayor al promedio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posicionarse físicamente o enfrentar a alguien o algo en particular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carretera principal, especialmente una que conecta pueblos o ciudades principales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documento que permite a una persona conducir un vehículo de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caminando por una carretera o en un área desarrollada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repasar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quitar algo y ponerlo en un lugar diferente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solía reconocer la verdad de algo que entra en conflicto con otro punto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 una distancia tan grande como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perseguir o seguir en secuencia o dirección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 determinar o indicar el lugar, el sitio o los límites para ubicar las líneas de la propiedad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otro término para semáforo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realice una acción hasta que se cumpla un evento o condición futura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project</dc:title>
  <dcterms:created xsi:type="dcterms:W3CDTF">2021-10-11T17:21:31Z</dcterms:created>
  <dcterms:modified xsi:type="dcterms:W3CDTF">2021-10-11T17:21:31Z</dcterms:modified>
</cp:coreProperties>
</file>