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vovab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practicar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dulces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 palomitas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pasar un rato con los amigos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tocar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preparar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 una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nevegar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agua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galleta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después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vovab part 2</dc:title>
  <dcterms:created xsi:type="dcterms:W3CDTF">2021-10-11T17:20:52Z</dcterms:created>
  <dcterms:modified xsi:type="dcterms:W3CDTF">2021-10-11T17:20:52Z</dcterms:modified>
</cp:coreProperties>
</file>