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winter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aguanieve(sleet)    </w:t>
      </w:r>
      <w:r>
        <w:t xml:space="preserve">   baja cero(below zero)    </w:t>
      </w:r>
      <w:r>
        <w:t xml:space="preserve">   battala de bolas de nieve    </w:t>
      </w:r>
      <w:r>
        <w:t xml:space="preserve">   bola de nieve (snowball)    </w:t>
      </w:r>
      <w:r>
        <w:t xml:space="preserve">   botas (boots)    </w:t>
      </w:r>
      <w:r>
        <w:t xml:space="preserve">   el copo de nieve (snowflake)    </w:t>
      </w:r>
      <w:r>
        <w:t xml:space="preserve">   el esqui (the ski)    </w:t>
      </w:r>
      <w:r>
        <w:t xml:space="preserve">   el muñeco de nieve (snowman)    </w:t>
      </w:r>
      <w:r>
        <w:t xml:space="preserve">   el traje de esquí    </w:t>
      </w:r>
      <w:r>
        <w:t xml:space="preserve">   esta nevando    </w:t>
      </w:r>
      <w:r>
        <w:t xml:space="preserve">   gorra    </w:t>
      </w:r>
      <w:r>
        <w:t xml:space="preserve">   guantes    </w:t>
      </w:r>
      <w:r>
        <w:t xml:space="preserve">   la nieve    </w:t>
      </w:r>
      <w:r>
        <w:t xml:space="preserve">   la tormenta de nieve    </w:t>
      </w:r>
      <w:r>
        <w:t xml:space="preserve">   manopla    </w:t>
      </w:r>
      <w:r>
        <w:t xml:space="preserve">   niebla    </w:t>
      </w:r>
      <w:r>
        <w:t xml:space="preserve">   pala    </w:t>
      </w:r>
      <w:r>
        <w:t xml:space="preserve">   resfriados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winter wonderland</dc:title>
  <dcterms:created xsi:type="dcterms:W3CDTF">2021-10-11T17:22:03Z</dcterms:created>
  <dcterms:modified xsi:type="dcterms:W3CDTF">2021-10-11T17:22:03Z</dcterms:modified>
</cp:coreProperties>
</file>