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like to do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like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write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neither;nor, not;or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 dont like to  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me neither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talk on the 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like to   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spend time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read 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use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play 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play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 you like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like prefer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dont like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also,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 like to</w:t>
            </w:r>
          </w:p>
        </w:tc>
      </w:tr>
    </w:tbl>
    <w:p>
      <w:pPr>
        <w:pStyle w:val="WordBankLarge"/>
      </w:pPr>
      <w:r>
        <w:t xml:space="preserve">   bailar    </w:t>
      </w:r>
      <w:r>
        <w:t xml:space="preserve">   contar    </w:t>
      </w:r>
      <w:r>
        <w:t xml:space="preserve">   correr    </w:t>
      </w:r>
      <w:r>
        <w:t xml:space="preserve">   dibujar    </w:t>
      </w:r>
      <w:r>
        <w:t xml:space="preserve">   escribir cuentos    </w:t>
      </w:r>
      <w:r>
        <w:t xml:space="preserve">   escuchar musica    </w:t>
      </w:r>
      <w:r>
        <w:t xml:space="preserve">   esquiar    </w:t>
      </w:r>
      <w:r>
        <w:t xml:space="preserve">   hablar por telefono    </w:t>
      </w:r>
      <w:r>
        <w:t xml:space="preserve">   ir a la escuela    </w:t>
      </w:r>
      <w:r>
        <w:t xml:space="preserve">   jugar videojuegos    </w:t>
      </w:r>
      <w:r>
        <w:t xml:space="preserve">   leer revistas    </w:t>
      </w:r>
      <w:r>
        <w:t xml:space="preserve">   montar en bicicleta    </w:t>
      </w:r>
      <w:r>
        <w:t xml:space="preserve">   montar en monopatin    </w:t>
      </w:r>
      <w:r>
        <w:t xml:space="preserve">   nadar    </w:t>
      </w:r>
      <w:r>
        <w:t xml:space="preserve">   pasar tiempo con amigos    </w:t>
      </w:r>
      <w:r>
        <w:t xml:space="preserve">   patinar    </w:t>
      </w:r>
      <w:r>
        <w:t xml:space="preserve">   practicar deportes    </w:t>
      </w:r>
      <w:r>
        <w:t xml:space="preserve">   tocar la guitarra    </w:t>
      </w:r>
      <w:r>
        <w:t xml:space="preserve">   trabajar    </w:t>
      </w:r>
      <w:r>
        <w:t xml:space="preserve">   usar la computadora    </w:t>
      </w:r>
      <w:r>
        <w:t xml:space="preserve">   ver la tele    </w:t>
      </w:r>
      <w:r>
        <w:t xml:space="preserve">   me gusta    </w:t>
      </w:r>
      <w:r>
        <w:t xml:space="preserve">   me gusta mas    </w:t>
      </w:r>
      <w:r>
        <w:t xml:space="preserve">   me gusta mucho    </w:t>
      </w:r>
      <w:r>
        <w:t xml:space="preserve">   a mi tambien    </w:t>
      </w:r>
      <w:r>
        <w:t xml:space="preserve">   no me gusta    </w:t>
      </w:r>
      <w:r>
        <w:t xml:space="preserve">   no me gusta nada    </w:t>
      </w:r>
      <w:r>
        <w:t xml:space="preserve">   a mi tampoco    </w:t>
      </w:r>
      <w:r>
        <w:t xml:space="preserve">   que te gusta hacer    </w:t>
      </w:r>
      <w:r>
        <w:t xml:space="preserve">   que te gusta mas    </w:t>
      </w:r>
      <w:r>
        <w:t xml:space="preserve">   te gusta    </w:t>
      </w:r>
      <w:r>
        <w:t xml:space="preserve">   y a ti    </w:t>
      </w:r>
      <w:r>
        <w:t xml:space="preserve">   mas    </w:t>
      </w:r>
      <w:r>
        <w:t xml:space="preserve">   ni......ni    </w:t>
      </w:r>
      <w:r>
        <w:t xml:space="preserve">   o    </w:t>
      </w:r>
      <w:r>
        <w:t xml:space="preserve">   pues    </w:t>
      </w:r>
      <w:r>
        <w:t xml:space="preserve">   si    </w:t>
      </w:r>
      <w:r>
        <w:t xml:space="preserve">   tambien    </w:t>
      </w:r>
      <w:r>
        <w:t xml:space="preserve">   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</dc:title>
  <dcterms:created xsi:type="dcterms:W3CDTF">2021-10-11T17:21:27Z</dcterms:created>
  <dcterms:modified xsi:type="dcterms:W3CDTF">2021-10-11T17:21:27Z</dcterms:modified>
</cp:coreProperties>
</file>