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 jumbles</w:t>
      </w:r>
    </w:p>
    <w:p>
      <w:pPr>
        <w:pStyle w:val="Questions"/>
      </w:pPr>
      <w:r>
        <w:t xml:space="preserve">1. EFU SORHOOORR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EUF RROA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FEU YUGA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OMÍC ALEPAL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SADNSEÉC NE AL YAPLA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UFI CON MI CLESA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FIU NE ÓINAV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FEU NE OCARATU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ÍCOM OLGA AMOL Y MOEITV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CÉMPOR UAN EAICAMST Y NDAÉ 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jumbles</dc:title>
  <dcterms:created xsi:type="dcterms:W3CDTF">2021-10-11T17:21:08Z</dcterms:created>
  <dcterms:modified xsi:type="dcterms:W3CDTF">2021-10-11T17:21:08Z</dcterms:modified>
</cp:coreProperties>
</file>