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sala de emergencia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lastimarse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poner un inyeccion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accidente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chocar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inyeccion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ambulancia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romperse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muletos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radiografia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tropezar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silla de ruedas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me caigo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caes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cayo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puntadas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sacar una radiografia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 puntadas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te paso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tocerse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medicina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cuello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postillas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 cayeron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puzzle</dc:title>
  <dcterms:created xsi:type="dcterms:W3CDTF">2021-10-11T17:20:28Z</dcterms:created>
  <dcterms:modified xsi:type="dcterms:W3CDTF">2021-10-11T17:20:28Z</dcterms:modified>
</cp:coreProperties>
</file>