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volibol    </w:t>
      </w:r>
      <w:r>
        <w:t xml:space="preserve">   bola    </w:t>
      </w:r>
      <w:r>
        <w:t xml:space="preserve">   playa    </w:t>
      </w:r>
      <w:r>
        <w:t xml:space="preserve">   hermana    </w:t>
      </w:r>
      <w:r>
        <w:t xml:space="preserve">   amigo    </w:t>
      </w:r>
      <w:r>
        <w:t xml:space="preserve">   madre    </w:t>
      </w:r>
      <w:r>
        <w:t xml:space="preserve">   padre    </w:t>
      </w:r>
      <w:r>
        <w:t xml:space="preserve">   tias    </w:t>
      </w:r>
      <w:r>
        <w:t xml:space="preserve">   hermano    </w:t>
      </w:r>
      <w:r>
        <w:t xml:space="preserve">   caballo    </w:t>
      </w:r>
      <w:r>
        <w:t xml:space="preserve">   gato    </w:t>
      </w:r>
      <w:r>
        <w:t xml:space="preserve">   perro    </w:t>
      </w:r>
      <w:r>
        <w:t xml:space="preserve">   manzana    </w:t>
      </w:r>
      <w:r>
        <w:t xml:space="preserve">   amarillo    </w:t>
      </w:r>
      <w:r>
        <w:t xml:space="preserve">   rosa    </w:t>
      </w:r>
      <w:r>
        <w:t xml:space="preserve">   rojo    </w:t>
      </w:r>
      <w:r>
        <w:t xml:space="preserve">   cuchillo    </w:t>
      </w:r>
      <w:r>
        <w:t xml:space="preserve">   hasta    </w:t>
      </w:r>
      <w:r>
        <w:t xml:space="preserve">   sobre    </w:t>
      </w:r>
      <w:r>
        <w:t xml:space="preserve">   sin    </w:t>
      </w:r>
      <w:r>
        <w:t xml:space="preserve">   come    </w:t>
      </w:r>
      <w:r>
        <w:t xml:space="preserve">   bebe    </w:t>
      </w:r>
      <w:r>
        <w:t xml:space="preserve">   mujer    </w:t>
      </w:r>
      <w:r>
        <w:t xml:space="preserve">   gracias    </w:t>
      </w:r>
      <w:r>
        <w:t xml:space="preserve">   leche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2021-10-11T17:21:03Z</dcterms:created>
  <dcterms:modified xsi:type="dcterms:W3CDTF">2021-10-11T17:21:03Z</dcterms:modified>
</cp:coreProperties>
</file>